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F5" w:rsidRDefault="003057E2">
      <w:pPr>
        <w:pStyle w:val="Titolo"/>
        <w:ind w:right="1673" w:firstLine="25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ALLEGATO 1</w:t>
      </w:r>
    </w:p>
    <w:p w:rsidR="00400FF5" w:rsidRDefault="003057E2">
      <w:pPr>
        <w:pStyle w:val="Titolo"/>
        <w:ind w:right="1673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</w:p>
    <w:p w:rsidR="00400FF5" w:rsidRDefault="003057E2">
      <w:pPr>
        <w:pStyle w:val="Titolo"/>
        <w:spacing w:before="119"/>
        <w:ind w:left="6502"/>
        <w:rPr>
          <w:rFonts w:ascii="Arial" w:hAnsi="Arial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191770</wp:posOffset>
                </wp:positionV>
                <wp:extent cx="24130" cy="2413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8A74F" id="Graphic 1" o:spid="_x0000_s1026" style="position:absolute;margin-left:49.9pt;margin-top:15.1pt;width:1.9pt;height: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</w:rPr>
        <w:t>Al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Dirigente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dell’Istituto</w:t>
      </w:r>
    </w:p>
    <w:p w:rsidR="00400FF5" w:rsidRDefault="003057E2">
      <w:pPr>
        <w:pStyle w:val="Corpotesto"/>
        <w:spacing w:before="15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5226685</wp:posOffset>
                </wp:positionH>
                <wp:positionV relativeFrom="paragraph">
                  <wp:posOffset>259715</wp:posOffset>
                </wp:positionV>
                <wp:extent cx="15240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19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A788" id="Graphic 2" o:spid="_x0000_s1026" style="position:absolute;margin-left:411.55pt;margin-top:20.45pt;width:12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" path="m,l1523919,e" filled="f" strokeweight=".17867mm">
                <v:path arrowok="t"/>
                <w10:wrap type="topAndBottom" anchorx="page"/>
              </v:shape>
            </w:pict>
          </mc:Fallback>
        </mc:AlternateContent>
      </w:r>
    </w:p>
    <w:p w:rsidR="00400FF5" w:rsidRDefault="00400FF5">
      <w:pPr>
        <w:pStyle w:val="Corpotesto"/>
        <w:spacing w:before="162"/>
        <w:rPr>
          <w:rFonts w:ascii="Arial"/>
          <w:b/>
        </w:rPr>
      </w:pPr>
    </w:p>
    <w:p w:rsidR="00400FF5" w:rsidRDefault="003057E2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:rsidR="00400FF5" w:rsidRDefault="003057E2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</w:t>
      </w:r>
      <w:r>
        <w:t>ella compilazione della graduatoria di istituto prevista dal CCNI 2025/28, di aver diritto al seguente punteggio:</w:t>
      </w:r>
    </w:p>
    <w:p w:rsidR="00400FF5" w:rsidRDefault="00400FF5">
      <w:pPr>
        <w:pStyle w:val="Corpotesto"/>
        <w:spacing w:before="8"/>
        <w:rPr>
          <w:sz w:val="18"/>
        </w:rPr>
      </w:pPr>
    </w:p>
    <w:tbl>
      <w:tblPr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567"/>
        <w:gridCol w:w="709"/>
        <w:gridCol w:w="847"/>
        <w:gridCol w:w="768"/>
      </w:tblGrid>
      <w:tr w:rsidR="00400FF5">
        <w:trPr>
          <w:trHeight w:hRule="exact" w:val="453"/>
        </w:trPr>
        <w:tc>
          <w:tcPr>
            <w:tcW w:w="98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131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docente</w:t>
            </w:r>
          </w:p>
        </w:tc>
      </w:tr>
      <w:tr w:rsidR="00400FF5">
        <w:trPr>
          <w:trHeight w:hRule="exact" w:val="391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46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46"/>
              <w:ind w:left="29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00FF5" w:rsidRDefault="003057E2">
            <w:pPr>
              <w:pStyle w:val="TableParagraph"/>
              <w:spacing w:before="46"/>
              <w:ind w:left="2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46"/>
              <w:ind w:left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34" w:line="160" w:lineRule="atLeast"/>
              <w:ind w:left="110" w:right="48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00FF5">
        <w:trPr>
          <w:trHeight w:hRule="exact" w:val="37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>
        <w:trPr>
          <w:trHeight w:hRule="exact" w:val="5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400FF5" w:rsidRDefault="003057E2">
            <w:pPr>
              <w:pStyle w:val="TableParagraph"/>
              <w:spacing w:line="190" w:lineRule="atLeast"/>
              <w:ind w:left="21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spacing w:before="3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>
        <w:trPr>
          <w:trHeight w:hRule="exact" w:val="200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7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B)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medesimo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ruolo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spacing w:before="26"/>
              <w:rPr>
                <w:sz w:val="14"/>
              </w:rPr>
            </w:pPr>
          </w:p>
          <w:p w:rsidR="00400FF5" w:rsidRDefault="003057E2">
            <w:pPr>
              <w:pStyle w:val="TableParagraph"/>
              <w:spacing w:line="160" w:lineRule="exact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>
        <w:trPr>
          <w:trHeight w:hRule="exact" w:val="182"/>
        </w:trPr>
        <w:tc>
          <w:tcPr>
            <w:tcW w:w="69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carriera</w:t>
            </w:r>
          </w:p>
          <w:p w:rsidR="00400FF5" w:rsidRDefault="003057E2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400FF5" w:rsidRDefault="003057E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400FF5" w:rsidRDefault="003057E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9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</w:tr>
      <w:tr w:rsidR="00400FF5" w:rsidTr="00861560">
        <w:trPr>
          <w:trHeight w:hRule="exact" w:val="58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63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400FF5" w:rsidRDefault="003057E2">
            <w:pPr>
              <w:pStyle w:val="TableParagraph"/>
              <w:spacing w:before="10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73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0"/>
              <w:ind w:left="-1" w:right="626" w:firstLine="21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</w:t>
            </w:r>
            <w:r>
              <w:rPr>
                <w:rFonts w:ascii="Arial"/>
                <w:b/>
                <w:sz w:val="14"/>
              </w:rPr>
              <w:t>titolari della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 primaria</w:t>
            </w:r>
            <w:r>
              <w:rPr>
                <w:sz w:val="14"/>
              </w:rPr>
              <w:t>, per ogni anno di servizio sia di ruolo 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 prestato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nella scuola dell'infanzia riconosciuto o riconoscibile ai fini della carriera </w:t>
            </w:r>
            <w:r>
              <w:rPr>
                <w:rFonts w:ascii="Arial"/>
                <w:b/>
                <w:sz w:val="14"/>
              </w:rPr>
              <w:t xml:space="preserve">o viceversa </w:t>
            </w:r>
            <w:r>
              <w:rPr>
                <w:rFonts w:ascii="Arial"/>
                <w:i/>
                <w:sz w:val="14"/>
              </w:rPr>
              <w:t>ovvero</w:t>
            </w:r>
          </w:p>
          <w:p w:rsidR="00400FF5" w:rsidRDefault="003057E2"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400FF5" w:rsidRDefault="003057E2">
            <w:pPr>
              <w:pStyle w:val="TableParagraph"/>
              <w:ind w:left="-1"/>
              <w:rPr>
                <w:rFonts w:ascii="Arial"/>
                <w:b/>
                <w:sz w:val="14"/>
              </w:rPr>
            </w:pP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73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39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29"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:rsidR="00400FF5" w:rsidRDefault="003057E2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anno 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17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778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0" w:line="292" w:lineRule="auto"/>
              <w:ind w:left="21" w:right="48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:rsidR="00400FF5" w:rsidRDefault="003057E2"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:rsidR="00400FF5" w:rsidRDefault="003057E2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:rsidR="00400FF5" w:rsidRDefault="003057E2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43"/>
              <w:ind w:left="107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160"/>
              <w:rPr>
                <w:sz w:val="14"/>
              </w:rPr>
            </w:pPr>
          </w:p>
          <w:p w:rsidR="00400FF5" w:rsidRDefault="003057E2">
            <w:pPr>
              <w:pStyle w:val="TableParagraph"/>
              <w:spacing w:before="1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292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37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357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86"/>
              <w:ind w:left="29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157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7" w:line="295" w:lineRule="auto"/>
              <w:ind w:left="21" w:right="27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preruolo</w:t>
            </w:r>
            <w:proofErr w:type="spellEnd"/>
            <w:r>
              <w:rPr>
                <w:spacing w:val="-2"/>
                <w:sz w:val="14"/>
              </w:rPr>
              <w:t xml:space="preserve">  </w:t>
            </w:r>
            <w:r>
              <w:rPr>
                <w:sz w:val="14"/>
              </w:rPr>
              <w:t>nella</w:t>
            </w:r>
            <w:proofErr w:type="gramEnd"/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:rsidR="00400FF5" w:rsidRDefault="003057E2">
            <w:pPr>
              <w:pStyle w:val="TableParagraph"/>
              <w:spacing w:before="13"/>
              <w:ind w:left="21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:rsidR="00400FF5" w:rsidRDefault="003057E2">
            <w:pPr>
              <w:pStyle w:val="TableParagraph"/>
              <w:spacing w:before="34" w:line="295" w:lineRule="auto"/>
              <w:ind w:left="21" w:right="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che 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</w:t>
            </w:r>
            <w:r>
              <w:rPr>
                <w:sz w:val="14"/>
              </w:rPr>
              <w:t>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:rsidR="00400FF5" w:rsidRDefault="003057E2">
            <w:pPr>
              <w:pStyle w:val="TableParagraph"/>
              <w:spacing w:before="1" w:line="137" w:lineRule="exact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62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74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2"/>
              <w:ind w:left="21" w:right="5"/>
              <w:rPr>
                <w:sz w:val="14"/>
              </w:rPr>
            </w:pPr>
            <w:r>
              <w:rPr>
                <w:sz w:val="14"/>
              </w:rPr>
              <w:t xml:space="preserve">Per ogni anno di ruolo o di </w:t>
            </w:r>
            <w:proofErr w:type="spellStart"/>
            <w:r>
              <w:rPr>
                <w:sz w:val="14"/>
              </w:rPr>
              <w:t>preruolo</w:t>
            </w:r>
            <w:proofErr w:type="spellEnd"/>
            <w:r>
              <w:rPr>
                <w:sz w:val="14"/>
              </w:rPr>
              <w:t xml:space="preserve">, riconosciuto o riconoscibile, prestato </w:t>
            </w:r>
            <w:r>
              <w:rPr>
                <w:sz w:val="14"/>
              </w:rPr>
              <w:t>in scuole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in </w:t>
            </w:r>
            <w:r>
              <w:rPr>
                <w:sz w:val="14"/>
              </w:rPr>
              <w:t>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40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741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line="278" w:lineRule="auto"/>
              <w:ind w:left="21" w:right="33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:rsidR="00400FF5" w:rsidRDefault="003057E2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line="158" w:lineRule="exact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:rsidR="00400FF5" w:rsidRDefault="003057E2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</w:tabs>
              <w:spacing w:before="2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82"/>
              <w:rPr>
                <w:sz w:val="14"/>
              </w:rPr>
            </w:pPr>
          </w:p>
          <w:p w:rsidR="00400FF5" w:rsidRDefault="003057E2">
            <w:pPr>
              <w:pStyle w:val="TableParagraph"/>
              <w:spacing w:line="134" w:lineRule="exact"/>
              <w:ind w:left="29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val="254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16" w:line="145" w:lineRule="exact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00FF5" w:rsidTr="00861560">
        <w:trPr>
          <w:trHeight w:hRule="exact" w:val="505"/>
        </w:trPr>
        <w:tc>
          <w:tcPr>
            <w:tcW w:w="6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3057E2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right="9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di </w:t>
            </w:r>
            <w:r>
              <w:rPr>
                <w:sz w:val="14"/>
              </w:rPr>
              <w:t>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 da ambito 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 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</w:t>
            </w:r>
            <w:r>
              <w:rPr>
                <w:sz w:val="14"/>
              </w:rPr>
              <w:t>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:rsidR="00400FF5" w:rsidRDefault="003057E2">
            <w:pPr>
              <w:pStyle w:val="TableParagraph"/>
              <w:ind w:left="21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:rsidR="00400FF5" w:rsidRDefault="003057E2">
            <w:pPr>
              <w:pStyle w:val="TableParagraph"/>
              <w:numPr>
                <w:ilvl w:val="1"/>
                <w:numId w:val="4"/>
              </w:numPr>
              <w:tabs>
                <w:tab w:val="left" w:pos="107"/>
              </w:tabs>
              <w:spacing w:before="69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:rsidR="00400FF5" w:rsidRDefault="003057E2">
            <w:pPr>
              <w:pStyle w:val="TableParagraph"/>
              <w:numPr>
                <w:ilvl w:val="1"/>
                <w:numId w:val="4"/>
              </w:numPr>
              <w:tabs>
                <w:tab w:val="left" w:pos="107"/>
              </w:tabs>
              <w:spacing w:before="91"/>
              <w:ind w:left="107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2"/>
              <w:rPr>
                <w:sz w:val="14"/>
              </w:rPr>
            </w:pPr>
          </w:p>
          <w:p w:rsidR="00400FF5" w:rsidRDefault="00400FF5">
            <w:pPr>
              <w:pStyle w:val="TableParagraph"/>
              <w:spacing w:line="134" w:lineRule="exact"/>
              <w:ind w:left="34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341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3057E2">
            <w:pPr>
              <w:pStyle w:val="TableParagraph"/>
              <w:spacing w:before="120"/>
              <w:ind w:left="3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258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3057E2">
            <w:pPr>
              <w:pStyle w:val="TableParagraph"/>
              <w:spacing w:before="36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val="222"/>
        </w:trPr>
        <w:tc>
          <w:tcPr>
            <w:tcW w:w="69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3057E2">
            <w:pPr>
              <w:pStyle w:val="TableParagraph"/>
              <w:spacing w:before="10"/>
              <w:ind w:left="34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00FF5" w:rsidTr="00861560">
        <w:trPr>
          <w:trHeight w:hRule="exact" w:val="367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5"/>
              <w:ind w:left="2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:rsidR="00400FF5" w:rsidRDefault="003057E2">
            <w:pPr>
              <w:pStyle w:val="TableParagraph"/>
              <w:spacing w:before="21" w:line="145" w:lineRule="exact"/>
              <w:ind w:left="21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91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>
        <w:trPr>
          <w:trHeight w:hRule="exact" w:val="196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line="159" w:lineRule="exact"/>
              <w:ind w:left="21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spacing w:before="125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194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 w:rsidTr="00861560">
        <w:trPr>
          <w:trHeight w:hRule="exact" w:val="580"/>
        </w:trPr>
        <w:tc>
          <w:tcPr>
            <w:tcW w:w="6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25" w:line="242" w:lineRule="auto"/>
              <w:ind w:left="21" w:right="6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0FF5" w:rsidRDefault="00400FF5">
            <w:pPr>
              <w:rPr>
                <w:sz w:val="2"/>
                <w:szCs w:val="2"/>
              </w:rPr>
            </w:pPr>
          </w:p>
        </w:tc>
      </w:tr>
      <w:tr w:rsidR="00400FF5" w:rsidTr="00861560">
        <w:trPr>
          <w:trHeight w:hRule="exact" w:val="593"/>
        </w:trPr>
        <w:tc>
          <w:tcPr>
            <w:tcW w:w="6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13" w:line="242" w:lineRule="auto"/>
              <w:ind w:left="21" w:right="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- 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lingua straniera (in aggiunta a </w:t>
            </w:r>
            <w:r>
              <w:rPr>
                <w:sz w:val="14"/>
              </w:rPr>
              <w:t>quello previsto dalle lettere A), A1), B), B2), 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spacing w:before="10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00FF5">
        <w:trPr>
          <w:trHeight w:hRule="exact" w:val="768"/>
        </w:trPr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3057E2">
            <w:pPr>
              <w:pStyle w:val="TableParagraph"/>
              <w:spacing w:before="50"/>
              <w:ind w:left="62" w:hanging="41"/>
              <w:rPr>
                <w:sz w:val="14"/>
              </w:rPr>
            </w:pPr>
            <w:r>
              <w:rPr>
                <w:sz w:val="14"/>
              </w:rPr>
              <w:lastRenderedPageBreak/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predetto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spacing w:before="156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29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FF5" w:rsidRDefault="00400F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00FF5" w:rsidRDefault="00400FF5">
      <w:pPr>
        <w:pStyle w:val="TableParagraph"/>
        <w:rPr>
          <w:rFonts w:ascii="Times New Roman"/>
          <w:sz w:val="14"/>
        </w:rPr>
        <w:sectPr w:rsidR="00400FF5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646"/>
        <w:gridCol w:w="657"/>
        <w:gridCol w:w="959"/>
        <w:gridCol w:w="962"/>
      </w:tblGrid>
      <w:tr w:rsidR="00400FF5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:rsidR="00400FF5" w:rsidRDefault="003057E2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:rsidR="00400FF5" w:rsidRDefault="003057E2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00FF5">
        <w:trPr>
          <w:trHeight w:val="591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:rsidR="00400FF5" w:rsidRDefault="003057E2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52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263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:rsidR="00400FF5" w:rsidRDefault="003057E2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546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29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784"/>
        </w:trPr>
        <w:tc>
          <w:tcPr>
            <w:tcW w:w="6625" w:type="dxa"/>
          </w:tcPr>
          <w:p w:rsidR="00400FF5" w:rsidRDefault="00400FF5">
            <w:pPr>
              <w:pStyle w:val="TableParagraph"/>
              <w:spacing w:before="93"/>
              <w:rPr>
                <w:sz w:val="14"/>
              </w:rPr>
            </w:pPr>
          </w:p>
          <w:p w:rsidR="00400FF5" w:rsidRDefault="003057E2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:rsidR="00400FF5" w:rsidRDefault="003057E2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149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00FF5" w:rsidRDefault="00400FF5">
      <w:pPr>
        <w:pStyle w:val="Corpotesto"/>
        <w:spacing w:before="2"/>
      </w:pPr>
    </w:p>
    <w:tbl>
      <w:tblPr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646"/>
        <w:gridCol w:w="657"/>
        <w:gridCol w:w="959"/>
        <w:gridCol w:w="962"/>
      </w:tblGrid>
      <w:tr w:rsidR="00400FF5">
        <w:trPr>
          <w:trHeight w:val="306"/>
        </w:trPr>
        <w:tc>
          <w:tcPr>
            <w:tcW w:w="6625" w:type="dxa"/>
            <w:shd w:val="clear" w:color="auto" w:fill="CFCFCF"/>
          </w:tcPr>
          <w:p w:rsidR="00400FF5" w:rsidRDefault="003057E2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:rsidR="00400FF5" w:rsidRDefault="003057E2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:rsidR="00400FF5" w:rsidRDefault="003057E2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:rsidR="00400FF5" w:rsidRDefault="003057E2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400FF5">
        <w:trPr>
          <w:trHeight w:val="498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:rsidR="00400FF5" w:rsidRDefault="003057E2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5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 w:rsidTr="003057E2">
        <w:trPr>
          <w:trHeight w:val="1319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</w:t>
            </w:r>
            <w:r>
              <w:rPr>
                <w:sz w:val="14"/>
              </w:rPr>
              <w:t xml:space="preserve">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</w:t>
            </w:r>
            <w:r>
              <w:rPr>
                <w:sz w:val="14"/>
              </w:rPr>
              <w:t>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delle scienze dell'educazione e/o nell'ambito delle </w:t>
            </w:r>
            <w:r>
              <w:rPr>
                <w:sz w:val="14"/>
              </w:rPr>
              <w:t>discipline attualmente insegnate dal docente</w:t>
            </w:r>
          </w:p>
          <w:p w:rsidR="00400FF5" w:rsidRDefault="003057E2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144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498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:rsidR="00400FF5" w:rsidRDefault="003057E2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5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1084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 xml:space="preserve">D) per ogni corso di perfezionamento di durata non inferiore ad un anno, previsto </w:t>
            </w:r>
            <w:r>
              <w:rPr>
                <w:sz w:val="14"/>
              </w:rPr>
              <w:t>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istituti </w:t>
            </w:r>
            <w:r>
              <w:rPr>
                <w:sz w:val="14"/>
              </w:rPr>
              <w:t>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:rsidR="00400FF5" w:rsidRDefault="003057E2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136"/>
              <w:rPr>
                <w:sz w:val="14"/>
              </w:rPr>
            </w:pPr>
          </w:p>
          <w:p w:rsidR="00400FF5" w:rsidRDefault="003057E2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906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 xml:space="preserve">E) per ogni </w:t>
            </w:r>
            <w:r>
              <w:rPr>
                <w:sz w:val="14"/>
              </w:rPr>
              <w:t>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:rsidR="00400FF5" w:rsidRDefault="003057E2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48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328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:rsidR="00400FF5" w:rsidRDefault="003057E2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:rsidR="00400FF5" w:rsidRDefault="003057E2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668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:rsidR="00400FF5" w:rsidRDefault="003057E2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:rsidR="00400FF5" w:rsidRDefault="003057E2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9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669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:rsidR="00400FF5" w:rsidRDefault="003057E2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:rsidR="00400FF5" w:rsidRDefault="003057E2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9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668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:rsidR="00400FF5" w:rsidRDefault="003057E2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:rsidR="00400FF5" w:rsidRDefault="003057E2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spacing w:before="9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400FF5" w:rsidRDefault="00400FF5">
            <w:pPr>
              <w:pStyle w:val="TableParagraph"/>
              <w:spacing w:before="9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spacing w:before="9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1286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</w:t>
            </w:r>
            <w:r>
              <w:rPr>
                <w:sz w:val="14"/>
              </w:rPr>
              <w:t xml:space="preserve">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</w:t>
            </w:r>
            <w:r>
              <w:rPr>
                <w:sz w:val="14"/>
              </w:rPr>
              <w:t>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caso di mancata presentazione di domanda di mobilità territoriale o </w:t>
            </w:r>
            <w:proofErr w:type="spellStart"/>
            <w:r>
              <w:rPr>
                <w:rFonts w:ascii="Arial" w:hAnsi="Arial"/>
                <w:b/>
                <w:sz w:val="14"/>
              </w:rPr>
              <w:t>profes-sionale</w:t>
            </w:r>
            <w:proofErr w:type="spellEnd"/>
            <w:r>
              <w:rPr>
                <w:rFonts w:ascii="Arial" w:hAnsi="Arial"/>
                <w:b/>
                <w:sz w:val="14"/>
              </w:rPr>
              <w:t>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:rsidR="00400FF5" w:rsidRDefault="003057E2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z w:val="14"/>
              </w:rPr>
              <w:t xml:space="preserve">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76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76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76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1496"/>
        </w:trPr>
        <w:tc>
          <w:tcPr>
            <w:tcW w:w="6625" w:type="dxa"/>
          </w:tcPr>
          <w:p w:rsidR="00400FF5" w:rsidRDefault="003057E2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straniera di cui al Decreto Direttoriale n.6 del 16 aprile 2012 rilasciato esclusivamente da </w:t>
            </w:r>
            <w:r>
              <w:rPr>
                <w:sz w:val="14"/>
              </w:rPr>
              <w:t>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:rsidR="00400FF5" w:rsidRDefault="003057E2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:rsidR="00400FF5" w:rsidRDefault="003057E2">
            <w:pPr>
              <w:pStyle w:val="TableParagraph"/>
              <w:numPr>
                <w:ilvl w:val="1"/>
                <w:numId w:val="5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:rsidR="00400FF5" w:rsidRDefault="003057E2">
            <w:pPr>
              <w:pStyle w:val="TableParagraph"/>
              <w:numPr>
                <w:ilvl w:val="1"/>
                <w:numId w:val="5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:rsidR="00400FF5" w:rsidRDefault="003057E2">
            <w:pPr>
              <w:pStyle w:val="TableParagraph"/>
              <w:numPr>
                <w:ilvl w:val="1"/>
                <w:numId w:val="5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21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906"/>
        </w:trPr>
        <w:tc>
          <w:tcPr>
            <w:tcW w:w="6625" w:type="dxa"/>
          </w:tcPr>
          <w:p w:rsidR="00400FF5" w:rsidRDefault="003057E2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metodologica esclusivamente presso le strutture universitarie, sono in possesso di un ATTESTATO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:rsidR="00400FF5" w:rsidRDefault="003057E2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:rsidR="00400FF5" w:rsidRDefault="003057E2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:rsidR="00400FF5" w:rsidRDefault="00400FF5">
            <w:pPr>
              <w:pStyle w:val="TableParagraph"/>
              <w:rPr>
                <w:sz w:val="14"/>
              </w:rPr>
            </w:pPr>
          </w:p>
          <w:p w:rsidR="00400FF5" w:rsidRDefault="00400FF5">
            <w:pPr>
              <w:pStyle w:val="TableParagraph"/>
              <w:spacing w:before="48"/>
              <w:rPr>
                <w:sz w:val="14"/>
              </w:rPr>
            </w:pPr>
          </w:p>
          <w:p w:rsidR="00400FF5" w:rsidRDefault="003057E2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364"/>
        </w:trPr>
        <w:tc>
          <w:tcPr>
            <w:tcW w:w="6625" w:type="dxa"/>
          </w:tcPr>
          <w:p w:rsidR="00400FF5" w:rsidRDefault="003057E2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:rsidR="00400FF5" w:rsidRDefault="003057E2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00FF5">
        <w:trPr>
          <w:trHeight w:val="174"/>
        </w:trPr>
        <w:tc>
          <w:tcPr>
            <w:tcW w:w="6625" w:type="dxa"/>
          </w:tcPr>
          <w:p w:rsidR="00861560" w:rsidRDefault="00861560">
            <w:pPr>
              <w:pStyle w:val="TableParagraph"/>
              <w:spacing w:line="154" w:lineRule="exact"/>
              <w:ind w:left="35"/>
              <w:rPr>
                <w:rFonts w:ascii="Arial"/>
                <w:b/>
                <w:color w:val="FF0000"/>
                <w:spacing w:val="-4"/>
                <w:sz w:val="14"/>
              </w:rPr>
            </w:pPr>
          </w:p>
          <w:p w:rsidR="00400FF5" w:rsidRDefault="003057E2">
            <w:pPr>
              <w:pStyle w:val="TableParagraph"/>
              <w:spacing w:line="154" w:lineRule="exact"/>
              <w:ind w:left="35"/>
              <w:rPr>
                <w:rFonts w:ascii="Arial"/>
                <w:b/>
                <w:color w:val="FF0000"/>
                <w:spacing w:val="-2"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  <w:p w:rsidR="00861560" w:rsidRDefault="00861560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</w:p>
        </w:tc>
        <w:tc>
          <w:tcPr>
            <w:tcW w:w="2262" w:type="dxa"/>
            <w:gridSpan w:val="3"/>
          </w:tcPr>
          <w:p w:rsidR="00400FF5" w:rsidRDefault="00400FF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:rsidR="00400FF5" w:rsidRDefault="00400FF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00FF5" w:rsidRPr="00861560" w:rsidRDefault="00400FF5">
      <w:pPr>
        <w:autoSpaceDE/>
        <w:ind w:firstLine="708"/>
        <w:jc w:val="both"/>
        <w:rPr>
          <w:rFonts w:ascii="Arial" w:hAnsi="Arial" w:cs="Arial"/>
          <w:bCs/>
          <w:sz w:val="21"/>
          <w:szCs w:val="21"/>
          <w:lang w:eastAsia="it-IT"/>
        </w:rPr>
      </w:pPr>
    </w:p>
    <w:p w:rsidR="00400FF5" w:rsidRPr="00861560" w:rsidRDefault="003057E2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  <w:r w:rsidRPr="00861560">
        <w:rPr>
          <w:rFonts w:ascii="Arial" w:hAnsi="Arial" w:cs="Arial"/>
          <w:bCs/>
          <w:sz w:val="21"/>
          <w:szCs w:val="21"/>
          <w:lang w:eastAsia="it-IT"/>
        </w:rPr>
        <w:t xml:space="preserve">              </w:t>
      </w:r>
    </w:p>
    <w:p w:rsidR="00400FF5" w:rsidRPr="00861560" w:rsidRDefault="00400FF5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</w:p>
    <w:p w:rsidR="00400FF5" w:rsidRDefault="003057E2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  <w:r w:rsidRPr="00861560">
        <w:rPr>
          <w:rFonts w:ascii="Arial" w:hAnsi="Arial" w:cs="Arial"/>
          <w:bCs/>
          <w:sz w:val="21"/>
          <w:szCs w:val="21"/>
          <w:lang w:eastAsia="it-IT"/>
        </w:rPr>
        <w:tab/>
      </w:r>
    </w:p>
    <w:p w:rsidR="00861560" w:rsidRDefault="00861560" w:rsidP="00861560">
      <w:pPr>
        <w:pStyle w:val="Corpodeltesto2"/>
        <w:spacing w:line="240" w:lineRule="auto"/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Si Allega: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</w:rPr>
        <w:t>ALLEGATO 2 – DICHIARAZIONE PERSONALE CUMULATIVA DOCENTI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ALLEGATO 3 – DICHIARAZIONE PERSONALE ESCLUSIONE 104/92 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ALLEGATO 4 - DICHIARAZIONE PERSONALE ESCLUSIONE 104/92 PERSONALE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ALLEGATO D – SCUOLA PRIMARIA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proofErr w:type="gramStart"/>
      <w:r>
        <w:rPr>
          <w:rFonts w:ascii="Times New Roman" w:hAnsi="Times New Roman"/>
          <w:bCs/>
          <w:sz w:val="20"/>
        </w:rPr>
        <w:t>ALLEGATO  D</w:t>
      </w:r>
      <w:proofErr w:type="gramEnd"/>
      <w:r>
        <w:rPr>
          <w:rFonts w:ascii="Times New Roman" w:hAnsi="Times New Roman"/>
          <w:bCs/>
          <w:sz w:val="20"/>
        </w:rPr>
        <w:t xml:space="preserve"> – SCUOLA SECONDARIA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ALLEGATO F – DICHIARAZIONE </w:t>
      </w:r>
      <w:proofErr w:type="gramStart"/>
      <w:r>
        <w:rPr>
          <w:rFonts w:ascii="Times New Roman" w:hAnsi="Times New Roman"/>
          <w:bCs/>
          <w:sz w:val="20"/>
        </w:rPr>
        <w:t>SERVIZIO  CONTINUATIVO</w:t>
      </w:r>
      <w:proofErr w:type="gramEnd"/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DICHIARAZIONE SERVIZIO AGGIUNTIVO</w:t>
      </w:r>
    </w:p>
    <w:p w:rsidR="00861560" w:rsidRDefault="00861560" w:rsidP="00861560">
      <w:pPr>
        <w:pStyle w:val="Corpodeltesto2"/>
        <w:spacing w:line="360" w:lineRule="auto"/>
        <w:ind w:firstLine="708"/>
        <w:jc w:val="both"/>
        <w:rPr>
          <w:rFonts w:ascii="Times New Roman" w:hAnsi="Times New Roman"/>
          <w:bCs/>
          <w:sz w:val="20"/>
        </w:rPr>
      </w:pPr>
    </w:p>
    <w:p w:rsidR="00861560" w:rsidRDefault="00861560" w:rsidP="00861560">
      <w:pPr>
        <w:widowControl/>
        <w:numPr>
          <w:ilvl w:val="0"/>
          <w:numId w:val="6"/>
        </w:numPr>
        <w:suppressAutoHyphens/>
        <w:autoSpaceDN/>
        <w:spacing w:line="360" w:lineRule="auto"/>
      </w:pPr>
    </w:p>
    <w:p w:rsidR="00861560" w:rsidRDefault="00861560" w:rsidP="00861560">
      <w:pPr>
        <w:pStyle w:val="Titolo5"/>
      </w:pPr>
    </w:p>
    <w:p w:rsidR="00861560" w:rsidRDefault="00861560" w:rsidP="00861560">
      <w:pPr>
        <w:pStyle w:val="Titolo5"/>
      </w:pPr>
      <w:r>
        <w:t>Data: _________________</w:t>
      </w:r>
    </w:p>
    <w:p w:rsidR="00861560" w:rsidRDefault="00861560" w:rsidP="00861560">
      <w:pPr>
        <w:pStyle w:val="Titolo5"/>
        <w:numPr>
          <w:ilvl w:val="3"/>
          <w:numId w:val="6"/>
        </w:numPr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61560" w:rsidRDefault="00861560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</w:p>
    <w:p w:rsidR="00861560" w:rsidRDefault="00861560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</w:p>
    <w:p w:rsidR="00861560" w:rsidRPr="00861560" w:rsidRDefault="00861560">
      <w:pPr>
        <w:autoSpaceDE/>
        <w:jc w:val="both"/>
        <w:rPr>
          <w:rFonts w:ascii="Arial" w:hAnsi="Arial" w:cs="Arial"/>
          <w:bCs/>
          <w:sz w:val="21"/>
          <w:szCs w:val="21"/>
          <w:lang w:eastAsia="it-IT"/>
        </w:rPr>
      </w:pPr>
    </w:p>
    <w:sectPr w:rsidR="00861560" w:rsidRPr="00861560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upperLetter"/>
      <w:lvlText w:val="%1)"/>
      <w:lvlJc w:val="left"/>
      <w:pPr>
        <w:ind w:left="21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>
      <w:numFmt w:val="bullet"/>
      <w:lvlText w:val="•"/>
      <w:lvlJc w:val="left"/>
      <w:pPr>
        <w:ind w:left="860" w:hanging="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20" w:hanging="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80" w:hanging="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41" w:hanging="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01" w:hanging="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661" w:hanging="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421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08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08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>
      <w:numFmt w:val="bullet"/>
      <w:lvlText w:val="•"/>
      <w:lvlJc w:val="left"/>
      <w:pPr>
        <w:ind w:left="783" w:hanging="8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67" w:hanging="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51" w:hanging="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35" w:hanging="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19" w:hanging="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03" w:hanging="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87" w:hanging="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571" w:hanging="8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B1F"/>
    <w:rsid w:val="0014580C"/>
    <w:rsid w:val="003057E2"/>
    <w:rsid w:val="00397B1F"/>
    <w:rsid w:val="00400FF5"/>
    <w:rsid w:val="005D513F"/>
    <w:rsid w:val="00861560"/>
    <w:rsid w:val="34812FF7"/>
    <w:rsid w:val="39D766E4"/>
    <w:rsid w:val="706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E82ACC"/>
  <w15:docId w15:val="{EDE15C2B-F8C3-44DC-8A20-0FDD0EE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61560"/>
    <w:pPr>
      <w:keepNext/>
      <w:widowControl/>
      <w:numPr>
        <w:ilvl w:val="1"/>
        <w:numId w:val="6"/>
      </w:numPr>
      <w:suppressAutoHyphens/>
      <w:autoSpaceDN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861560"/>
    <w:pPr>
      <w:keepNext/>
      <w:widowControl/>
      <w:numPr>
        <w:ilvl w:val="3"/>
        <w:numId w:val="6"/>
      </w:numPr>
      <w:suppressAutoHyphens/>
      <w:autoSpaceDN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861560"/>
    <w:pPr>
      <w:keepNext/>
      <w:widowControl/>
      <w:numPr>
        <w:ilvl w:val="4"/>
        <w:numId w:val="6"/>
      </w:numPr>
      <w:suppressAutoHyphens/>
      <w:autoSpaceDN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rsid w:val="008615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61560"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86156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861560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61560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Supporto_Graduatorie.xlsm</vt:lpstr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Supporto_Graduatorie.xlsm</dc:title>
  <dc:creator>Pasqualino</dc:creator>
  <cp:lastModifiedBy>segreteria02</cp:lastModifiedBy>
  <cp:revision>4</cp:revision>
  <dcterms:created xsi:type="dcterms:W3CDTF">2025-03-06T10:13:00Z</dcterms:created>
  <dcterms:modified xsi:type="dcterms:W3CDTF">2025-03-06T12:28:00Z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1033-12.2.0.20326</vt:lpwstr>
  </property>
  <property fmtid="{D5CDD505-2E9C-101B-9397-08002B2CF9AE}" pid="7" name="ICV">
    <vt:lpwstr>82F265C801F54CEB90130DB15F16B949_13</vt:lpwstr>
  </property>
</Properties>
</file>